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Literaturuebersicht</w:t>
      </w:r>
    </w:p>
    <w:p>
      <w:pPr>
        <w:jc w:val="left"/>
      </w:pPr>
      <w:r>
        <w:rPr>
          <w:sz w:val="24"/>
        </w:rPr>
        <w:t>Literaturübersicht – Marketingtrends 2025</w:t>
        <w:br/>
        <w:br/>
        <w:t>1. 'Marketing for the New Age' von Max Mustermann – Ein Überblick über die neuesten Marketingtechniken.</w:t>
        <w:br/>
        <w:t>2. 'Social Media Strategies' von Petra Beispiel – Ein umfassender Leitfaden für die Nutzung von Social Media im Marketing.</w:t>
        <w:br/>
        <w:t>3. 'Digital Marketing in Practice' von Thomas Beispiel – Praxisorientierte Beispiele für erfolgreiche digitale Kampagnen.</w:t>
        <w:br/>
        <w:br/>
        <w:t>Diese Werke bieten wertvolle Einsichten und Tipps für Marketingprofis und -einsteiger.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