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Mitarbeiter</w:t>
      </w:r>
    </w:p>
    <w:p>
      <w:r>
        <w:t>Max Mustermann</w:t>
        <w:br/>
        <w:t>Musterstraße 1, 12345 Musterstadt</w:t>
      </w:r>
    </w:p>
    <w:p>
      <w:pPr>
        <w:pStyle w:val="Heading1"/>
      </w:pPr>
      <w:r>
        <w:t>Monat</w:t>
      </w:r>
    </w:p>
    <w:p>
      <w:r>
        <w:t>Januar 2025</w:t>
      </w:r>
    </w:p>
    <w:p>
      <w:pPr>
        <w:pStyle w:val="Heading1"/>
      </w:pPr>
      <w:r>
        <w:t>Details</w:t>
      </w:r>
    </w:p>
    <w:p>
      <w:pPr>
        <w:pStyle w:val="ListBullet"/>
      </w:pPr>
      <w:r>
        <w:t>Grundgehalt: 3.000 EUR</w:t>
      </w:r>
    </w:p>
    <w:p>
      <w:pPr>
        <w:pStyle w:val="ListBullet"/>
      </w:pPr>
      <w:r>
        <w:t>Abzüge: 800 EUR (Steuern und Sozialabgaben)</w:t>
      </w:r>
    </w:p>
    <w:p>
      <w:pPr>
        <w:pStyle w:val="ListBullet"/>
      </w:pPr>
      <w:r>
        <w:t>Auszahlung: 2.200 EUR</w:t>
      </w:r>
    </w:p>
    <w:p>
      <w:pPr>
        <w:pStyle w:val="Heading1"/>
      </w:pPr>
      <w:r>
        <w:t>Zusatz</w:t>
      </w:r>
    </w:p>
    <w:p>
      <w:r>
        <w:t>Firma: Muster GmbH - Steuer-Nr.: 123/456/789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