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Lohnvorschuss</w:t>
      </w:r>
    </w:p>
    <w:p>
      <w:r>
        <w:t>LOHNVORSCHUSSANTRAG</w:t>
        <w:br/>
        <w:br/>
        <w:t xml:space="preserve">**Arbeitnehmer:** [Ihr Name]  </w:t>
        <w:br/>
        <w:t xml:space="preserve">**Arbeitgeber:** [Firma]  </w:t>
        <w:br/>
        <w:br/>
        <w:t xml:space="preserve">**Datum:** [XX.XX.XXXX]  </w:t>
        <w:br/>
        <w:br/>
        <w:t xml:space="preserve">Hiermit beantrage ich einen Lohnvorschuss in Höhe von [XXX] EUR.  </w:t>
        <w:br/>
        <w:br/>
        <w:t xml:space="preserve">Mit freundlichen Grüßen  </w:t>
        <w:br/>
        <w:t xml:space="preserve">[Ihr Name]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