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Lotto Tippgemeinschaft Vertrag</w:t>
      </w:r>
    </w:p>
    <w:p>
      <w:r>
        <w:t>Vertrag über die Teilnahme an einer Lotto Tippgemeinschaft</w:t>
        <w:br/>
        <w:br/>
        <w:t>Zwischen den Mitgliedern Max Mustermann, Anna Beispiel und Maria Muster wird folgender Vertrag über die Teilnahme an der Lotto Tippgemeinschaft abgeschlossen:</w:t>
        <w:br/>
        <w:br/>
        <w:t>- Beitrag pro Person: 10 EUR pro Ziehung</w:t>
        <w:br/>
        <w:t>- Gewinnausschüttung: 50% an jedes Mitglied im Gewinnfall</w:t>
        <w:br/>
        <w:br/>
        <w:t>Unterschriften:</w:t>
        <w:br/>
        <w:br/>
        <w:t>_________________________   _________________________</w:t>
        <w:br/>
        <w:t>Max Mustermann              Anna Beispiel</w:t>
        <w:br/>
        <w:t>_________________________   _________________________</w:t>
        <w:br/>
        <w:t>Maria Muster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