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Lustige Einladung Klassentreffen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Einladung zum Klassentreffen</w:t>
      </w:r>
    </w:p>
    <w:p>
      <w:r>
        <w:br/>
      </w:r>
    </w:p>
    <w:p>
      <w:r>
        <w:rPr>
          <w:b/>
          <w:sz w:val="24"/>
        </w:rPr>
        <w:t>Text</w:t>
      </w:r>
    </w:p>
    <w:p>
      <w:r>
        <w:t>Liebe Mitschüler,</w:t>
        <w:br/>
        <w:t>nach Jahren des Erwachsenseins wird es Zeit, wieder Kind zu sein – kommt zu unserem Klassentreffen!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