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Mängelanzeige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zeige ich folgende Mängel an der Mietsache an.</w:t>
      </w:r>
    </w:p>
    <w:p>
      <w:pPr>
        <w:pStyle w:val="Heading2"/>
      </w:pPr>
      <w:r>
        <w:t>Details</w:t>
      </w:r>
    </w:p>
    <w:p>
      <w:r>
        <w:t>Adresse der Mietsache: [Adresse]</w:t>
        <w:br/>
        <w:t>Beschreibung der Mängel: [Beschreibung]</w:t>
      </w:r>
    </w:p>
    <w:p>
      <w:pPr>
        <w:pStyle w:val="Heading2"/>
      </w:pPr>
      <w:r>
        <w:t>Forderung</w:t>
      </w:r>
    </w:p>
    <w:p>
      <w:r>
        <w:t>Ich bitte um Beseitigung der Mängel bis spätestens [Datum].</w:t>
      </w:r>
    </w:p>
    <w:p>
      <w:pPr>
        <w:pStyle w:val="Heading2"/>
      </w:pPr>
      <w:r>
        <w:t>Abschluss</w:t>
      </w:r>
    </w:p>
    <w:p>
      <w:r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