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Maengelanzeige VOB</w:t>
      </w:r>
    </w:p>
    <w:p>
      <w:r>
        <w:br/>
        <w:t>Mängelanzeige nach VOB</w:t>
        <w:br/>
        <w:br/>
        <w:t>Sehr geehrte Damen und Herren,</w:t>
        <w:br/>
        <w:br/>
        <w:t>hiermit möchte ich Ihnen Mängel an den durchgeführten Arbeiten im Rahmen des Vertrages [Vertragsnummer] anzeigen.</w:t>
        <w:br/>
        <w:br/>
        <w:t>1. Mängel:</w:t>
        <w:br/>
        <w:t xml:space="preserve">   - [Mangel 1]</w:t>
        <w:br/>
        <w:t xml:space="preserve">   - [Mangel 2]</w:t>
        <w:br/>
        <w:br/>
        <w:t>2. Erwartete Abhilfe:</w:t>
        <w:br/>
        <w:t xml:space="preserve">   - [Maßnahmen zur Mängelbehebung]</w:t>
        <w:br/>
        <w:br/>
        <w:t>Ich bitte um eine umgehende Klärung und Nachbesserung.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