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Mängelliste für das Projekt [Projektname]:</w:t>
        <w:br/>
        <w:br/>
        <w:t>1. [Mangelbeschreibung 1] – Lösung: [Lösungsbeschreibung]</w:t>
        <w:br/>
        <w:t>2. [Mangelbeschreibung 2] – Lösung: [Lösungsbeschreibung]</w:t>
        <w:br/>
        <w:t>3. [Mangelbeschreibung 3] – Lösung: [Lösungsbeschreibung]</w:t>
        <w:br/>
        <w:br/>
        <w:t>Diese Mängel müssen bis spätestens [Datum] behoben werden.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