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Mängelrüge</w:t>
        <w:br/>
        <w:br/>
        <w:t>Sehr geehrte Damen und Herren,</w:t>
        <w:br/>
        <w:br/>
        <w:t>leider muss ich Ihnen mitteilen, dass die Lieferung der bestellten Ware vom [Datum] Mängel aufweist. Die genaue Beanstandung lautet wie folgt:</w:t>
        <w:br/>
        <w:br/>
        <w:t>[Beschreibung der Mängel]</w:t>
        <w:br/>
        <w:br/>
        <w:t>Ich bitte um schnelle Klärung.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