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Magazin</w:t>
      </w:r>
    </w:p>
    <w:p>
      <w:r>
        <w:t>MAGAZIN – TITELSEITE</w:t>
        <w:br/>
        <w:br/>
        <w:t xml:space="preserve">**Titel:** [Titel]  </w:t>
        <w:br/>
        <w:t xml:space="preserve">**Ausgabe:** [Monat/Jahr]  </w:t>
        <w:br/>
        <w:t xml:space="preserve">**Autor:** [Ihr Name]  </w:t>
        <w:br/>
        <w:br/>
        <w:t xml:space="preserve">### Hauptthema  </w:t>
        <w:br/>
        <w:t xml:space="preserve">[Zusammenfassung des Hauptartikels]  </w:t>
        <w:br/>
        <w:br/>
        <w:t xml:space="preserve">### Weitere Themen  </w:t>
        <w:br/>
        <w:t xml:space="preserve">- [Thema 1]  </w:t>
        <w:br/>
        <w:t xml:space="preserve">- [Thema 2]  </w:t>
        <w:br/>
        <w:br/>
        <w:t xml:space="preserve">**Bildmaterial &amp; Layout:** [Hinweise zur Gestaltung]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