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Mahnung</w:t>
      </w:r>
    </w:p>
    <w:p>
      <w:r>
        <w:t>Sehr geehrter Kunde, leider haben wir Ihre Zahlung für die Rechnung vom [Datum] noch nicht erhalten.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