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Mahnung_Miete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Mahnung Miete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geehrter Herr Mustermann,</w:t>
        <w:br/>
        <w:br/>
        <w:t>wir möchten Sie daran erinnern, dass die Miete für den Monat Januar 2025 noch nicht beglichen wurde. Der Betrag von 500,00 EUR war bis zum 01. Februar fällig.</w:t>
        <w:br/>
        <w:br/>
        <w:t>Bitte überweisen Sie den offenen Betrag bis spätestens 28. Februar, um weitere Mahngebühren zu vermeiden.</w:t>
        <w:br/>
        <w:br/>
        <w:t>Mit freundlichen Grüßen,</w:t>
        <w:br/>
        <w:t>Ihr Vermieter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