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Maklervertrag</w:t>
      </w:r>
    </w:p>
    <w:p>
      <w:r>
        <w:t>Maklervertrag Beispiel</w:t>
        <w:br/>
        <w:br/>
        <w:t>Auftraggeber: Max Mustermann</w:t>
        <w:br/>
        <w:t>Makler: Immobilien Makler GmbH</w:t>
        <w:br/>
        <w:br/>
        <w:t>Vertragsgegenstand: Beauftragung des Maklers zur Vermittlung eines Kaufvertrags für eine Immobilie.</w:t>
        <w:br/>
        <w:br/>
        <w:t>Provision: 3% des Kaufpreises.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