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Maklevertrag kuendigen</w:t>
      </w:r>
    </w:p>
    <w:p>
      <w:r>
        <w:br/>
        <w:t>Sehr geehrte Damen und Herren,</w:t>
        <w:br/>
        <w:br/>
        <w:t>ich kündige meinen Maklervertrag mit der Maklerfirma Muster GmbH, mit der Vertragspartnernummer 1234, fristgerecht zum 31.07.2025.</w:t>
        <w:br/>
        <w:br/>
        <w:t>Bitte bestätigen Sie mir die Kündigung schriftlich.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