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Mandala zum Ausmalen</w:t>
      </w:r>
    </w:p>
    <w:p>
      <w:r>
        <w:t>Dieses Mandala bietet dir eine entspannende Ausmalvorlage.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