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Marketingkonzept</w:t>
      </w:r>
    </w:p>
    <w:p>
      <w:pPr>
        <w:pStyle w:val="Heading1"/>
      </w:pPr>
      <w:r>
        <w:t>Marketingkonzept</w:t>
      </w:r>
    </w:p>
    <w:p>
      <w:r>
        <w:t>**Marketingkonzept für [Produkt oder Firma]**</w:t>
        <w:br/>
        <w:br/>
        <w:t>**1. Zielsetzung**:</w:t>
        <w:br/>
        <w:t>- [Ziel 1]</w:t>
        <w:br/>
        <w:t>- [Ziel 2]</w:t>
        <w:br/>
        <w:br/>
        <w:t>**2. Zielgruppenanalyse**:</w:t>
        <w:br/>
        <w:t>- [Zielgruppe 1]: [Details]</w:t>
        <w:br/>
        <w:t>- [Zielgruppe 2]: [Details]</w:t>
        <w:br/>
        <w:br/>
        <w:t>**3. Marketingstrategien**:</w:t>
        <w:br/>
        <w:t>- [Strategie 1]: [Details]</w:t>
        <w:br/>
        <w:t>- [Strategie 2]: [Details]</w:t>
        <w:br/>
        <w:br/>
        <w:t>**4. Budgetplanung**:</w:t>
        <w:br/>
        <w:t>- [Kanal 1]: [Betrag]</w:t>
        <w:br/>
        <w:t>- [Kanal 2]: [Betrag]</w:t>
        <w:br/>
        <w:br/>
        <w:t>**5. Zeitplan**:</w:t>
        <w:br/>
        <w:t>- [Meilenstein 1]: [Datum]</w:t>
        <w:br/>
        <w:t>- [Meilenstein 2]: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