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Marmeladen Etiketten</w:t>
      </w:r>
    </w:p>
    <w:p>
      <w:r>
        <w:br/>
        <w:t>Marmeladen Etiketten</w:t>
        <w:br/>
        <w:br/>
        <w:t>Sehr geehrte Damen und Herren,</w:t>
        <w:br/>
        <w:br/>
        <w:t>anbei finden Sie die Etiketten für die Marmeladen, die im Rahmen unseres Projektes [Projektname] erstellt wurden.</w:t>
        <w:br/>
        <w:br/>
        <w:t>1. Design:</w:t>
        <w:br/>
        <w:t xml:space="preserve">   - [Designbeschreibung]</w:t>
        <w:br/>
        <w:t>2. Aufdruck:</w:t>
        <w:br/>
        <w:t xml:space="preserve">   - [Text auf dem Etikett]</w:t>
        <w:br/>
        <w:t>3. Maße:</w:t>
        <w:br/>
        <w:t xml:space="preserve">   - [Maße der Etiketten]</w:t>
        <w:br/>
        <w:br/>
        <w:t>Ich hoffe, das Design entspricht Ihren Erwartungen.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