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Massage Gutschein</w:t>
      </w:r>
    </w:p>
    <w:p>
      <w:pPr>
        <w:pStyle w:val="Heading1"/>
      </w:pPr>
      <w:r>
        <w:t>Einleitung</w:t>
      </w:r>
    </w:p>
    <w:p>
      <w:r>
        <w:t>Geschenkgutschein für eine Massage bei [Massageinstitut].</w:t>
      </w:r>
    </w:p>
    <w:p/>
    <w:p>
      <w:pPr>
        <w:pStyle w:val="Heading1"/>
      </w:pPr>
      <w:r>
        <w:t>Details</w:t>
      </w:r>
    </w:p>
    <w:p>
      <w:r>
        <w:t>Wert: [Betrag]</w:t>
        <w:br/>
        <w:t>Gültigkeit: [Datum]</w:t>
        <w:br/>
        <w:t>Behandlung: [Art der Massage]</w:t>
      </w:r>
    </w:p>
    <w:p/>
    <w:p>
      <w:pPr>
        <w:pStyle w:val="Heading1"/>
      </w:pPr>
      <w:r>
        <w:t>Schluss</w:t>
      </w:r>
    </w:p>
    <w:p>
      <w:r>
        <w:t>Genießen Sie eine erholsame und wohltuende Massage!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