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Massnahmenkatalog</w:t>
      </w:r>
    </w:p>
    <w:p>
      <w:r>
        <w:t>1. Maßnahme: [Maßnahmebezeichnung]</w:t>
      </w:r>
    </w:p>
    <w:p>
      <w:r>
        <w:t>Beschreibung: [Beschreibung der Maßnahme]</w:t>
      </w:r>
    </w:p>
    <w:p>
      <w:r>
        <w:t>Frist: [Frist zur Umsetzung]</w:t>
      </w:r>
    </w:p>
    <w:p>
      <w:r>
        <w:t>Verantwortlicher: [Verantwortlicher Name]</w:t>
      </w:r>
    </w:p>
    <w:p>
      <w:r>
        <w:t>Status: [Aktueller Status]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