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Masterarbeit</w:t>
      </w:r>
    </w:p>
    <w:p>
      <w:r>
        <w:t>Titel der Masterarbeit: "Digitalisierung in der Wirtschaft"</w:t>
        <w:br/>
        <w:br/>
        <w:t>Die Masterarbeit wurde von Max Mustermann an der Universität Berlin verfasst.</w:t>
        <w:br/>
        <w:t>Abgabe: 30. April 2025</w:t>
        <w:br/>
        <w:t>Betreuer: Prof. Dr. Schmidt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