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Medikamentenplan</w:t>
      </w:r>
    </w:p>
    <w:p>
      <w:r>
        <w:t>Medikamentenplan</w:t>
        <w:br/>
        <w:br/>
        <w:t>Name des Patienten: [Name]</w:t>
        <w:br/>
        <w:br/>
        <w:t>Medikamentenliste:</w:t>
        <w:br/>
        <w:t>1. [Medikament 1] - [Dosis] - [Zeitpunkt der Einnahme]</w:t>
        <w:br/>
        <w:t>2. [Medikament 2] - [Dosis] - [Zeitpunkt der Einnahme]</w:t>
        <w:br/>
        <w:br/>
        <w:t>Wichtige Hinweise: [Hinweise]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