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MEDIKATIONSPLAN</w:t>
        <w:br/>
        <w:br/>
        <w:t>Patient: Max Mustermann</w:t>
        <w:br/>
        <w:t>Geburtsdatum: 01.01.1980</w:t>
        <w:br/>
        <w:br/>
        <w:t>Medikamente:</w:t>
        <w:br/>
        <w:t>1. Ibuprofen 400 mg – 1x täglich</w:t>
        <w:br/>
        <w:t>2. Pantoprazol 20 mg – 1x morgens</w:t>
        <w:br/>
        <w:br/>
        <w:t>Arzt: Dr. Erika Beispiel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