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Meeting Protokoll</w:t>
      </w:r>
    </w:p>
    <w:p>
      <w:r>
        <w:br/>
      </w:r>
    </w:p>
    <w:p>
      <w:pPr>
        <w:jc w:val="left"/>
      </w:pPr>
      <w:r>
        <w:rPr>
          <w:sz w:val="24"/>
        </w:rPr>
        <w:t>📌 Meeting: [Thema]</w:t>
      </w:r>
    </w:p>
    <w:p>
      <w:pPr>
        <w:jc w:val="left"/>
      </w:pPr>
      <w:r>
        <w:rPr>
          <w:sz w:val="24"/>
        </w:rPr>
        <w:t>📅 Datum: [Datum]</w:t>
      </w:r>
    </w:p>
    <w:p>
      <w:pPr>
        <w:jc w:val="left"/>
      </w:pPr>
      <w:r>
        <w:rPr>
          <w:sz w:val="24"/>
        </w:rPr>
        <w:t>🧑‍💼 Teilnehmer: [Namen]</w:t>
      </w:r>
    </w:p>
    <w:p>
      <w:pPr>
        <w:jc w:val="left"/>
      </w:pPr>
      <w:r>
        <w:rPr>
          <w:sz w:val="24"/>
        </w:rPr>
        <w:t>📋 Tagesordnung:</w:t>
      </w:r>
    </w:p>
    <w:p>
      <w:pPr>
        <w:jc w:val="left"/>
      </w:pPr>
      <w:r>
        <w:rPr>
          <w:sz w:val="24"/>
        </w:rPr>
        <w:t>1️⃣ Punkt 1</w:t>
      </w:r>
    </w:p>
    <w:p>
      <w:pPr>
        <w:jc w:val="left"/>
      </w:pPr>
      <w:r>
        <w:rPr>
          <w:sz w:val="24"/>
        </w:rPr>
        <w:t>2️⃣ Punkt 2</w:t>
      </w:r>
    </w:p>
    <w:p>
      <w:pPr>
        <w:jc w:val="left"/>
      </w:pPr>
      <w:r>
        <w:rPr>
          <w:sz w:val="24"/>
        </w:rPr>
        <w:t>📝 Beschlüsse &amp; To-Dos: [Details]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