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MEMOFLIP NOTIZEN</w:t>
        <w:br/>
        <w:br/>
        <w:t>1. Aufgabe: __________</w:t>
        <w:br/>
        <w:t>2. Nächster Termin: __________</w:t>
        <w:br/>
        <w:t>3. Wichtige Notiz: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