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Menue Speisekarte</w:t>
      </w:r>
    </w:p>
    <w:p>
      <w:r>
        <w:t>Vorspeisen:</w:t>
      </w:r>
    </w:p>
    <w:p>
      <w:r>
        <w:t>1. [Vorspeise 1] - [Preis]</w:t>
      </w:r>
    </w:p>
    <w:p>
      <w:r>
        <w:t>2. [Vorspeise 2] - [Preis]</w:t>
      </w:r>
    </w:p>
    <w:p>
      <w:r>
        <w:t>Hauptgerichte:</w:t>
      </w:r>
    </w:p>
    <w:p>
      <w:r>
        <w:t>1. [Hauptgericht 1] - [Preis]</w:t>
      </w:r>
    </w:p>
    <w:p>
      <w:r>
        <w:t>2. [Hauptgericht 2] - [Preis]</w:t>
      </w:r>
    </w:p>
    <w:p>
      <w:r>
        <w:t>Desserts:</w:t>
      </w:r>
    </w:p>
    <w:p>
      <w:r>
        <w:t>1. [Dessert 1] - [Preis]</w:t>
      </w:r>
    </w:p>
    <w:p>
      <w:r>
        <w:t>2. [Dessert 2] - [Preis]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