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Messebericht</w:t>
      </w:r>
    </w:p>
    <w:p>
      <w:pPr>
        <w:pStyle w:val="Heading1"/>
      </w:pPr>
      <w:r>
        <w:t>Messebericht</w:t>
      </w:r>
    </w:p>
    <w:p>
      <w:r>
        <w:t>**Messebericht von [Messe/Veranstaltung]**</w:t>
        <w:br/>
        <w:br/>
        <w:t>**1. Überblick über die Messe**:</w:t>
        <w:br/>
        <w:t>- Veranstaltungsort: [Ort]</w:t>
        <w:br/>
        <w:t>- Datum: [Datum]</w:t>
        <w:br/>
        <w:t>- Teilnahme von [Unternehmen/Personen]</w:t>
        <w:br/>
        <w:br/>
        <w:t>**2. Wichtige Eindrücke**:</w:t>
        <w:br/>
        <w:t>- [Eindruck 1]</w:t>
        <w:br/>
        <w:t>- [Eindruck 2]</w:t>
        <w:br/>
        <w:br/>
        <w:t>**3. Besondere Veranstaltungen**:</w:t>
        <w:br/>
        <w:t>- [Veranstaltung 1]</w:t>
        <w:br/>
        <w:t>- [Veranstaltung 2]</w:t>
        <w:br/>
        <w:br/>
        <w:t>**4. Fazit**:</w:t>
        <w:br/>
        <w:t>- [Zusammenfassung der Veranstaltung und weitere Empfehlungen]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