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Mietbescheinigung</w:t>
      </w:r>
    </w:p>
    <w:p>
      <w:pPr>
        <w:pStyle w:val="Heading2"/>
      </w:pPr>
      <w:r>
        <w:t>Vermieter</w:t>
      </w:r>
    </w:p>
    <w:p>
      <w:r>
        <w:t>Max Mustermann</w:t>
      </w:r>
    </w:p>
    <w:p>
      <w:pPr>
        <w:pStyle w:val="Heading2"/>
      </w:pPr>
      <w:r>
        <w:t>Mieter</w:t>
      </w:r>
    </w:p>
    <w:p>
      <w:r>
        <w:t>Lisa Müller</w:t>
      </w:r>
    </w:p>
    <w:p>
      <w:pPr>
        <w:pStyle w:val="Heading2"/>
      </w:pPr>
      <w:r>
        <w:t>Wohnadresse</w:t>
      </w:r>
    </w:p>
    <w:p>
      <w:r>
        <w:t>Musterstraße 10, 12345 Musterstadt</w:t>
      </w:r>
    </w:p>
    <w:p>
      <w:pPr>
        <w:pStyle w:val="Heading2"/>
      </w:pPr>
      <w:r>
        <w:t>Mietbeginn</w:t>
      </w:r>
    </w:p>
    <w:p>
      <w:r>
        <w:t>01. Januar 2020</w:t>
      </w:r>
    </w:p>
    <w:p>
      <w:pPr>
        <w:pStyle w:val="Heading2"/>
      </w:pPr>
      <w:r>
        <w:t>Monatliche Miete</w:t>
      </w:r>
    </w:p>
    <w:p>
      <w:r>
        <w:t>750 EUR kalt, 200 EUR Nebenkosten</w:t>
      </w:r>
    </w:p>
    <w:p>
      <w:pPr>
        <w:pStyle w:val="Heading2"/>
      </w:pPr>
      <w:r>
        <w:t>Bestätigung</w:t>
      </w:r>
    </w:p>
    <w:p>
      <w:r>
        <w:t>Hiermit bestätige ich, dass die oben genannte Person in meiner Immobilie wohnt ...</w:t>
      </w:r>
    </w:p>
    <w:p>
      <w:pPr>
        <w:pStyle w:val="Heading2"/>
      </w:pPr>
      <w:r>
        <w:t>Unterschrift</w:t>
      </w:r>
    </w:p>
    <w:p>
      <w:r>
        <w:t>____________________ (Vermieter)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