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Mietbürgschaft</w:t>
        <w:br/>
        <w:br/>
        <w:t>Sehr geehrte Damen und Herren,</w:t>
        <w:br/>
        <w:br/>
        <w:t>Wir, [Name der Eltern], verpflichten uns, für die Mietzahlungen von [Name des Mieters] zu bürgen.</w:t>
        <w:br/>
        <w:t>Mietobjekt: [Adresse des Mietobjekts]</w:t>
        <w:br/>
        <w:t>Mietbeginn: [Datum]</w:t>
        <w:br/>
        <w:br/>
        <w:t>Mit freundlichen Grüßen,</w:t>
        <w:br/>
        <w:t>[Name der Eltern]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