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Mieterhoehung</w:t>
      </w:r>
    </w:p>
    <w:p>
      <w:pPr>
        <w:jc w:val="left"/>
      </w:pPr>
      <w:r>
        <w:rPr>
          <w:sz w:val="24"/>
        </w:rPr>
        <w:t>Sehr geehrter Herr Mustermann,</w:t>
        <w:br/>
        <w:br/>
        <w:t>aufgrund der gestiegenen Betriebskosten sehen wir uns leider gezwungen, die Miete für Ihre Wohnung zu erhöhen.</w:t>
        <w:br/>
        <w:br/>
        <w:t>Details:</w:t>
        <w:br/>
        <w:t>- Bisherige Miete: 600€</w:t>
        <w:br/>
        <w:t>- Neue Miete: 630€</w:t>
        <w:br/>
        <w:t>- Ab dem: 1. Februar 2025</w:t>
        <w:br/>
        <w:br/>
        <w:t>Wir hoffen auf Ihr Verständnis und stehen für Rückfragen gerne zur Verfügung.</w:t>
        <w:br/>
        <w:br/>
        <w:t>Mit freundlichen Grüßen</w:t>
        <w:br/>
        <w:t>Ihr Vermieter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