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Mieterhoehung 2</w:t>
      </w:r>
    </w:p>
    <w:p>
      <w:pPr>
        <w:jc w:val="left"/>
      </w:pPr>
      <w:r>
        <w:rPr>
          <w:sz w:val="24"/>
        </w:rPr>
        <w:t>Sehr geehrter Herr Mustermann,</w:t>
        <w:br/>
        <w:br/>
        <w:t>aufgrund gestiegener Betriebskosten und einer Neubewertung der Immobilie müssen wir leider eine Mieterhöhung vornehmen.</w:t>
        <w:br/>
        <w:br/>
        <w:t>Details zur Mieterhöhung:</w:t>
        <w:br/>
        <w:t>- Bisherige Miete: 750€</w:t>
        <w:br/>
        <w:t>- Neue Miete: 800€</w:t>
        <w:br/>
        <w:t>- Gültig ab: 1. Februar 2025</w:t>
        <w:br/>
        <w:br/>
        <w:t>Wir danken Ihnen für Ihr Verständnis und stehen für Rückfragen gerne zur Verfügung.</w:t>
        <w:br/>
        <w:br/>
        <w:t>Mit freundlichen Grüßen</w:t>
        <w:br/>
        <w:t>Ihr Vermieter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