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Mieterhöhung 3</w:t>
      </w:r>
    </w:p>
    <w:p>
      <w:pPr>
        <w:pStyle w:val="IntenseQuote"/>
      </w:pPr>
      <w:r>
        <w:t>Muster für ein Schreiben zur Mieterhöhung.</w:t>
      </w:r>
    </w:p>
    <w:p>
      <w:pPr>
        <w:pStyle w:val="Heading2"/>
      </w:pPr>
      <w:r>
        <w:t>Details</w:t>
      </w:r>
    </w:p>
    <w:p>
      <w:r>
        <w:t>Mieter: Lisa Musterfrau</w:t>
      </w:r>
    </w:p>
    <w:p>
      <w:r>
        <w:t>Wohnung: Musterstraße 1, 12345 Musterstadt</w:t>
      </w:r>
    </w:p>
    <w:p>
      <w:pPr>
        <w:pStyle w:val="Heading2"/>
      </w:pPr>
      <w:r>
        <w:t>Text</w:t>
      </w:r>
    </w:p>
    <w:p>
      <w:r>
        <w:t>Sehr geehrte Frau Musterfrau,</w:t>
      </w:r>
    </w:p>
    <w:p>
      <w:r>
        <w:t>hiermit möchten wir Sie über eine Anpassung der Miete informieren. Ab dem 01.03.2025 beträgt die monatliche Miete 850 EUR.</w:t>
      </w:r>
    </w:p>
    <w:p>
      <w:pPr>
        <w:pStyle w:val="IntenseQuote"/>
      </w:pPr>
      <w:r>
        <w:t>Mit freundlichen Grüßen,</w:t>
        <w:br/>
        <w:t>Ihr Vermieter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