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Mieterhoehung 4</w:t>
      </w:r>
    </w:p>
    <w:p>
      <w:pPr>
        <w:pStyle w:val="Heading1"/>
      </w:pPr>
      <w:r>
        <w:t>Einleitung</w:t>
      </w:r>
    </w:p>
    <w:p>
      <w:r>
        <w:t>Hiermit kündige ich die Mieterhöhung für die Wohnung [Adresse] zum [Datum].</w:t>
      </w:r>
    </w:p>
    <w:p/>
    <w:p>
      <w:pPr>
        <w:pStyle w:val="Heading1"/>
      </w:pPr>
      <w:r>
        <w:t>Details</w:t>
      </w:r>
    </w:p>
    <w:p>
      <w:r>
        <w:t>Neue Miete: [Betrag]</w:t>
        <w:br/>
        <w:t>Grund der Erhöhung: [Grund]</w:t>
      </w:r>
    </w:p>
    <w:p/>
    <w:p>
      <w:pPr>
        <w:pStyle w:val="Heading1"/>
      </w:pPr>
      <w:r>
        <w:t>Schluss</w:t>
      </w:r>
    </w:p>
    <w:p>
      <w:r>
        <w:t>Ich bitte um Bestätigung der Mieterhöhung und stehe für Rückfragen zur Verfügung.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