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Mieterselbstauskunft</w:t>
        <w:br/>
        <w:t>Name des Mieters: Max Mustermann</w:t>
        <w:br/>
        <w:t>Geburtsdatum: 01.01.1990</w:t>
        <w:br/>
        <w:t>Beruf: Ingenieur</w:t>
        <w:br/>
        <w:t>Einkommen: 3.500,00 EUR monatlich</w:t>
        <w:br/>
        <w:t>Aktuelle Adresse: Musterstraße 1, 12345 Musterstadt</w:t>
        <w:br/>
        <w:br/>
        <w:t>Unterschrift Mieter: 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