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Mieterselbstauskunft 2</w:t>
      </w:r>
    </w:p>
    <w:p>
      <w:pPr>
        <w:pStyle w:val="IntenseQuote"/>
      </w:pPr>
      <w:r>
        <w:t>Formular zur Selbstauskunft für Mietinteressenten.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Geburtsdatum: 01.01.1990</w:t>
      </w:r>
    </w:p>
    <w:p>
      <w:r>
        <w:t>Beruf: Projektmanager</w:t>
      </w:r>
    </w:p>
    <w:p>
      <w:pPr>
        <w:pStyle w:val="Heading2"/>
      </w:pPr>
      <w:r>
        <w:t>Fragen</w:t>
      </w:r>
    </w:p>
    <w:p>
      <w:r>
        <w:t>Haben Sie Haustiere?</w:t>
      </w:r>
    </w:p>
    <w:p>
      <w:r>
        <w:t>Bestehen Mietrückstände aus vorherigen Mietverhältnissen?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