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Mieterzeugnis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Mieterzeugnis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Max Mustermann hat seit dem 01. Januar 2020 bis zum 31. Dezember 2025 in der Wohnung Musterstraße 1, 12345 Musterstadt gewohnt.</w:t>
        <w:br/>
        <w:br/>
        <w:t>Der Mieter hat die Miete stets pünktlich und in voller Höhe gezahlt. Es gab keine Beanstandungen bezüglich des Zustands der Wohnung.</w:t>
        <w:br/>
        <w:br/>
        <w:t>Wir danken ihm für die angenehme Zusammenarbeit und wünschen ihm weiterhin alles Gute.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