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Mietschuldenfreiheitsbescheinigung</w:t>
      </w:r>
    </w:p>
    <w:p>
      <w:r>
        <w:t>Ich, [Name], erkläre, dass keine Mietschulden bestehen.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