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Mietvertrag</w:t>
      </w:r>
    </w:p>
    <w:p>
      <w:r>
        <w:t>Mietvertrag zwischen Vermieter und Mieter über die Wohnung in der Musterstraße 123.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