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Mietvertrag_Auto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Mietvertrag für Auto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Vermieter: Muster Autovermietung</w:t>
        <w:br/>
        <w:t>Mieter: Max Mustermann</w:t>
        <w:br/>
        <w:br/>
        <w:t>Fahrzeug:</w:t>
        <w:br/>
        <w:t xml:space="preserve"> - Marke: Musterauto</w:t>
        <w:br/>
        <w:t xml:space="preserve"> - Modell: XYZ</w:t>
        <w:br/>
        <w:t xml:space="preserve"> - Baujahr: 2022</w:t>
        <w:br/>
        <w:br/>
        <w:t>Mietdauer: 01.03.2025 bis 01.03.2026</w:t>
        <w:br/>
        <w:br/>
        <w:t>Mietpreis: 500,00 EUR pro Monat</w:t>
        <w:br/>
        <w:br/>
        <w:t>Bedingungen: Der Mieter haftet für Schäden am Fahrzeug während der Mietdauer.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