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Ferienwohnung</w:t>
      </w:r>
    </w:p>
    <w:p>
      <w:pPr>
        <w:pStyle w:val="Heading2"/>
      </w:pPr>
      <w:r>
        <w:t>Vertragspartner</w:t>
      </w:r>
    </w:p>
    <w:p>
      <w:r>
        <w:t>Vermieter: [Name, Adresse]</w:t>
        <w:br/>
        <w:t>Mieter: [Name, Adresse]</w:t>
      </w:r>
    </w:p>
    <w:p>
      <w:pPr>
        <w:pStyle w:val="Heading2"/>
      </w:pPr>
      <w:r>
        <w:t>Mietdetails</w:t>
      </w:r>
    </w:p>
    <w:p>
      <w:r>
        <w:t>Objekt: [Adresse der Ferienwohnung]</w:t>
        <w:br/>
        <w:t>Zeitraum: [Zeitraum]</w:t>
        <w:br/>
        <w:t>Miete: [Betrag]</w:t>
      </w:r>
    </w:p>
    <w:p>
      <w:pPr>
        <w:pStyle w:val="Heading2"/>
      </w:pPr>
      <w:r>
        <w:t>Regelungen</w:t>
      </w:r>
    </w:p>
    <w:p>
      <w:r>
        <w:t>Hausordnung: [Beschreibung]</w:t>
        <w:br/>
        <w:t>Kaution: [Betrag]</w:t>
      </w:r>
    </w:p>
    <w:p>
      <w:pPr>
        <w:pStyle w:val="Heading2"/>
      </w:pPr>
      <w:r>
        <w:t>Unterschriften</w:t>
      </w:r>
    </w:p>
    <w:p>
      <w:r>
        <w:t>Vermieter: [Name]</w:t>
        <w:br/>
        <w:t>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