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Mietvertrag Garage</w:t>
      </w:r>
    </w:p>
    <w:p>
      <w:pPr>
        <w:pStyle w:val="Heading2"/>
      </w:pPr>
      <w:r>
        <w:t>Vertragspartner</w:t>
      </w:r>
    </w:p>
    <w:p>
      <w:r>
        <w:t>Vermieter: [Name, Adresse]</w:t>
        <w:br/>
        <w:t>Mieter: [Name, Adresse]</w:t>
      </w:r>
    </w:p>
    <w:p>
      <w:pPr>
        <w:pStyle w:val="Heading2"/>
      </w:pPr>
      <w:r>
        <w:t>Objekt</w:t>
      </w:r>
    </w:p>
    <w:p>
      <w:r>
        <w:t>Garage: [Adresse]</w:t>
        <w:br/>
        <w:t>Mietbeginn: [Datum]</w:t>
      </w:r>
    </w:p>
    <w:p>
      <w:pPr>
        <w:pStyle w:val="Heading2"/>
      </w:pPr>
      <w:r>
        <w:t>Miete</w:t>
      </w:r>
    </w:p>
    <w:p>
      <w:r>
        <w:t>Mietpreis: [Betrag]</w:t>
        <w:br/>
        <w:t>Zahlungstermin: [Datum]</w:t>
      </w:r>
    </w:p>
    <w:p>
      <w:pPr>
        <w:pStyle w:val="Heading2"/>
      </w:pPr>
      <w:r>
        <w:t>Unterschriften</w:t>
      </w:r>
    </w:p>
    <w:p>
      <w:r>
        <w:t>Vermieter: [Name]</w:t>
        <w:br/>
        <w:t>Mieter: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