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Mietvertrag Gewerbe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Mietvertrag für Gewerberäume</w:t>
      </w:r>
    </w:p>
    <w:p>
      <w:r>
        <w:br/>
      </w:r>
    </w:p>
    <w:p>
      <w:r>
        <w:rPr>
          <w:b/>
          <w:sz w:val="24"/>
        </w:rPr>
        <w:t>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Vermieter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Objekt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Mietdauer</w:t>
      </w:r>
    </w:p>
    <w:p>
      <w:r>
        <w:t>Von ______________ bis ______________</w:t>
      </w:r>
    </w:p>
    <w:p>
      <w:r>
        <w:br/>
      </w:r>
    </w:p>
    <w:p>
      <w:r>
        <w:rPr>
          <w:b/>
          <w:sz w:val="24"/>
        </w:rPr>
        <w:t>Miete</w:t>
      </w:r>
    </w:p>
    <w:p>
      <w:r>
        <w:t>Monatliche Miete: ______________ EUR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