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Grundstück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Vermieter: [Name]</w:t>
      </w:r>
    </w:p>
    <w:p>
      <w:pPr>
        <w:pStyle w:val="ListBullet"/>
      </w:pPr>
      <w:r>
        <w:t>Mieter: [Name]</w:t>
      </w:r>
    </w:p>
    <w:p>
      <w:pPr>
        <w:pStyle w:val="Heading2"/>
      </w:pPr>
      <w:r>
        <w:t>Grundstück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Fläche: [qm]</w:t>
      </w:r>
    </w:p>
    <w:p>
      <w:pPr>
        <w:pStyle w:val="Heading2"/>
      </w:pPr>
      <w:r>
        <w:t>Mietpreis</w:t>
      </w:r>
    </w:p>
    <w:p>
      <w:pPr>
        <w:pStyle w:val="ListBullet"/>
      </w:pPr>
      <w:r>
        <w:t>Monatliche Miete: [Betrag] €</w:t>
      </w:r>
    </w:p>
    <w:p>
      <w:pPr>
        <w:pStyle w:val="Heading2"/>
      </w:pPr>
      <w:r>
        <w:t>Nutzungszweck</w:t>
      </w:r>
    </w:p>
    <w:p>
      <w:pPr>
        <w:pStyle w:val="ListBullet"/>
      </w:pPr>
      <w:r>
        <w:t>Zweck der Nutzung: [Garten, Lager, etc.]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(Vermieter)</w:t>
      </w:r>
    </w:p>
    <w:p>
      <w:pPr>
        <w:pStyle w:val="ListBullet"/>
      </w:pPr>
      <w:r>
        <w:t>________________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