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Mietvertrag Haus</w:t>
      </w:r>
    </w:p>
    <w:p>
      <w:r>
        <w:t>Mietvertrag für ein Haus zwischen Max Mustermann und Julia Mustermann.</w:t>
      </w:r>
    </w:p>
    <w:p>
      <w:r>
        <w:t>Adresse der Mietwohnung: Musterstraße 12, 12345 Musterstadt</w:t>
      </w:r>
    </w:p>
    <w:p>
      <w:r>
        <w:t>Mietbeginn: 1. Februar 2025</w:t>
      </w:r>
    </w:p>
    <w:p>
      <w:r>
        <w:t>Monatliche Miete: 800 EUR</w:t>
      </w:r>
    </w:p>
    <w:p>
      <w:r>
        <w:t>Die monatliche Miete ist bis zum 3. jedes Monats zu zahlen. Der Vertrag läuft über 12 Monate und wird anschließend automatisch verlängert, wenn keine Kündigung erfolgt.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