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Mietvertrag für ein Haus</w:t>
      </w:r>
    </w:p>
    <w:p>
      <w:r>
        <w:t>Mietvertrag für ein Haus</w:t>
      </w:r>
    </w:p>
    <w:p/>
    <w:p>
      <w:r>
        <w:t>Zwischen:</w:t>
      </w:r>
    </w:p>
    <w:p>
      <w:r>
        <w:t>Vermieter: Max Mustermann, Musterstraße 1, 12345 Musterstadt</w:t>
      </w:r>
    </w:p>
    <w:p>
      <w:r>
        <w:t>Mieter: Anna Beispiel, Beispielweg 2, 67890 Beispielstadt</w:t>
      </w:r>
    </w:p>
    <w:p/>
    <w:p>
      <w:r>
        <w:t>§ 1 Mietgegenstand</w:t>
      </w:r>
    </w:p>
    <w:p>
      <w:r>
        <w:t>Vermietet wird das Einfamilienhaus in der Musterstraße 3, 12345 Musterstadt.</w:t>
      </w:r>
    </w:p>
    <w:p/>
    <w:p>
      <w:r>
        <w:t>§ 2 Mietdauer</w:t>
      </w:r>
    </w:p>
    <w:p>
      <w:r>
        <w:t>Der Mietvertrag beginnt am 01.02.2025 und läuft auf unbestimmte Zeit.</w:t>
      </w:r>
    </w:p>
    <w:p/>
    <w:p>
      <w:r>
        <w:t>§ 3 Miete</w:t>
      </w:r>
    </w:p>
    <w:p>
      <w:r>
        <w:t>Die monatliche Miete beträgt 1.500,00 € zzgl. 200,00 € Nebenkosten.</w:t>
      </w:r>
    </w:p>
    <w:p>
      <w:r>
        <w:t>Die Miete ist bis zum 3. Werktag eines jeden Monats auf folgendes Konto zu überweisen:</w:t>
      </w:r>
    </w:p>
    <w:p>
      <w:r>
        <w:t>IBAN: DE12345678901234567890, BIC: DEUTDEFFXXX</w:t>
      </w:r>
    </w:p>
    <w:p/>
    <w:p>
      <w:r>
        <w:t>§ 4 Hausordnung</w:t>
      </w:r>
    </w:p>
    <w:p>
      <w:r>
        <w:t>Die Hausordnung ist Bestandteil des Mietvertrags.</w:t>
      </w:r>
    </w:p>
    <w:p/>
    <w:p>
      <w:r>
        <w:t>Datum: 22.01.2025</w:t>
      </w:r>
    </w:p>
    <w:p>
      <w:r>
        <w:t>Unterschriften: ____________________  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