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Mietvertrag Haus und Grund 2</w:t>
      </w:r>
    </w:p>
    <w:p>
      <w:pPr>
        <w:pStyle w:val="Heading1"/>
      </w:pPr>
      <w:r>
        <w:t>Einleitung</w:t>
      </w:r>
    </w:p>
    <w:p>
      <w:r>
        <w:t>Dieser Mietvertrag für Haus und Grund regelt das Mietverhältnis zwischen [Vermieter] und [Mieter].</w:t>
      </w:r>
    </w:p>
    <w:p/>
    <w:p>
      <w:pPr>
        <w:pStyle w:val="Heading1"/>
      </w:pPr>
      <w:r>
        <w:t>Details</w:t>
      </w:r>
    </w:p>
    <w:p>
      <w:r>
        <w:t>Adresse des Mietobjekts: [Adresse]</w:t>
        <w:br/>
        <w:t>Mietbeginn: [Datum]</w:t>
        <w:br/>
        <w:t>Monatliche Miete: [Betrag]</w:t>
      </w:r>
    </w:p>
    <w:p/>
    <w:p>
      <w:pPr>
        <w:pStyle w:val="Heading1"/>
      </w:pPr>
      <w:r>
        <w:t>Schluss</w:t>
      </w:r>
    </w:p>
    <w:p>
      <w:r>
        <w:t>Der Vertrag wird von beiden Parteien unterzeichnet und tritt in Kraft.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