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Wohnung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Vermieter: [Name]</w:t>
      </w:r>
    </w:p>
    <w:p>
      <w:pPr>
        <w:pStyle w:val="ListBullet"/>
      </w:pPr>
      <w:r>
        <w:t>Mieter: [Name]</w:t>
      </w:r>
    </w:p>
    <w:p>
      <w:pPr>
        <w:pStyle w:val="Heading2"/>
      </w:pPr>
      <w:r>
        <w:t>Wohnung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Größe: [qm]</w:t>
      </w:r>
    </w:p>
    <w:p>
      <w:pPr>
        <w:pStyle w:val="Heading2"/>
      </w:pPr>
      <w:r>
        <w:t>Mietpreis</w:t>
      </w:r>
    </w:p>
    <w:p>
      <w:pPr>
        <w:pStyle w:val="ListBullet"/>
      </w:pPr>
      <w:r>
        <w:t>Kaltmiete: [Betrag] €</w:t>
      </w:r>
    </w:p>
    <w:p>
      <w:pPr>
        <w:pStyle w:val="ListBullet"/>
      </w:pPr>
      <w:r>
        <w:t>Nebenkosten: [Betrag] €</w:t>
      </w:r>
    </w:p>
    <w:p>
      <w:pPr>
        <w:pStyle w:val="Heading2"/>
      </w:pPr>
      <w:r>
        <w:t>Kaution</w:t>
      </w:r>
    </w:p>
    <w:p>
      <w:pPr>
        <w:pStyle w:val="ListBullet"/>
      </w:pPr>
      <w:r>
        <w:t>Höhe: [Betrag] €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(Vermieter)</w:t>
      </w:r>
    </w:p>
    <w:p>
      <w:pPr>
        <w:pStyle w:val="ListBullet"/>
      </w:pPr>
      <w:r>
        <w:t>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