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Mietvertrag kuendigen</w:t>
      </w:r>
    </w:p>
    <w:p>
      <w:r>
        <w:br/>
        <w:t>Sehr geehrte Damen und Herren,</w:t>
        <w:br/>
        <w:br/>
        <w:t>hiermit kündige ich meinen Mietvertrag für die Wohnung in der Musterstraße 1, 12345 Musterstadt, fristgerecht zum 30.03.2025.</w:t>
        <w:br/>
        <w:br/>
        <w:t>Ich bitte Sie, mir den Eingang dieser Kündigung sowie das Kündigungsdatum schriftlich zu bestätigen.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