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Mietvertrag kuendigen 2</w:t>
      </w:r>
    </w:p>
    <w:p>
      <w:pPr>
        <w:pStyle w:val="Heading2"/>
      </w:pPr>
      <w:r>
        <w:t>Empfänger</w:t>
      </w:r>
    </w:p>
    <w:p>
      <w:r>
        <w:t>Mustervermietung GmbH</w:t>
      </w:r>
    </w:p>
    <w:p>
      <w:pPr>
        <w:pStyle w:val="Heading2"/>
      </w:pPr>
      <w:r>
        <w:t>Betreff</w:t>
      </w:r>
    </w:p>
    <w:p>
      <w:r>
        <w:t>Kündigung meines Mietvertrags</w:t>
      </w:r>
    </w:p>
    <w:p>
      <w:pPr>
        <w:pStyle w:val="Heading2"/>
      </w:pPr>
      <w:r>
        <w:t>Mietobjekt</w:t>
      </w:r>
    </w:p>
    <w:p>
      <w:r>
        <w:t>Musterstraße 10, 12345 Musterstadt, Wohnung Nr. 5</w:t>
      </w:r>
    </w:p>
    <w:p>
      <w:pPr>
        <w:pStyle w:val="Heading2"/>
      </w:pPr>
      <w:r>
        <w:t>Kündigungsfrist</w:t>
      </w:r>
    </w:p>
    <w:p>
      <w:r>
        <w:t>Kündigung zum 30. Juni 2025</w:t>
      </w:r>
    </w:p>
    <w:p>
      <w:pPr>
        <w:pStyle w:val="Heading2"/>
      </w:pPr>
      <w:r>
        <w:t>Unterschrift</w:t>
      </w:r>
    </w:p>
    <w:p>
      <w:r>
        <w:t>____________________ (Mieter)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