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Mietvorvertrag</w:t>
      </w:r>
    </w:p>
    <w:p>
      <w:pPr>
        <w:pStyle w:val="Heading2"/>
      </w:pPr>
      <w:r>
        <w:t>Vermieter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Mieter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Wohnung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Größe: [qm]</w:t>
      </w:r>
    </w:p>
    <w:p>
      <w:pPr>
        <w:pStyle w:val="Heading2"/>
      </w:pPr>
      <w:r>
        <w:t>Konditionen</w:t>
      </w:r>
    </w:p>
    <w:p>
      <w:pPr>
        <w:pStyle w:val="ListBullet"/>
      </w:pPr>
      <w:r>
        <w:t>Mietbeginn: [Datum]</w:t>
      </w:r>
    </w:p>
    <w:p>
      <w:pPr>
        <w:pStyle w:val="ListBullet"/>
      </w:pPr>
      <w:r>
        <w:t>Kaution: [Betrag] €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(Vermieter)</w:t>
      </w:r>
    </w:p>
    <w:p>
      <w:pPr>
        <w:pStyle w:val="ListBullet"/>
      </w:pPr>
      <w:r>
        <w:t>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