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Mietwohnung Kuendigung</w:t>
      </w:r>
    </w:p>
    <w:p>
      <w:r>
        <w:t>KÜNDIGUNG MIETWOHNUNG</w:t>
        <w:br/>
        <w:br/>
        <w:t xml:space="preserve">[Ihr Name]  </w:t>
        <w:br/>
        <w:t xml:space="preserve">[Adresse]  </w:t>
        <w:br/>
        <w:t xml:space="preserve">[PLZ, Stadt]  </w:t>
        <w:br/>
        <w:br/>
        <w:t xml:space="preserve">[Vermieter]  </w:t>
        <w:br/>
        <w:t xml:space="preserve">[Adresse]  </w:t>
        <w:br/>
        <w:t xml:space="preserve">[PLZ, Stadt]  </w:t>
        <w:br/>
        <w:br/>
        <w:t xml:space="preserve">**Datum:** [XX.XX.XXXX]  </w:t>
        <w:br/>
        <w:br/>
        <w:t xml:space="preserve">**Betreff:** Kündigung meines Mietvertrags für [Wohnungsadresse]  </w:t>
        <w:br/>
        <w:br/>
        <w:t xml:space="preserve">Sehr geehrte(r) [Vermieter],  </w:t>
        <w:br/>
        <w:br/>
        <w:t xml:space="preserve">hiermit kündige ich den Mietvertrag für die oben genannte Wohnung fristgerecht zum [Datum].  </w:t>
        <w:br/>
        <w:br/>
        <w:t xml:space="preserve">Mit freundlichen Grüßen  </w:t>
        <w:br/>
        <w:t xml:space="preserve">[Ihr Name]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